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  凤舞楚天</w:t>
      </w:r>
    </w:p>
    <w:p>
      <w:r>
        <w:t>作者：湖北省人民政府新闻办公室主编；蔡家园，邓红英撰稿</w:t>
      </w:r>
    </w:p>
    <w:p>
      <w:r>
        <w:t>出版社：北京:外文出版社,2006.01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湖北  凤舞楚天 评论地址：https://www.jiaokey.com/book/detail/11578651.html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