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  白山松水情</w:t>
      </w:r>
    </w:p>
    <w:p>
      <w:r>
        <w:t>作者：刘乃季，林毅，杨有海主编；王颖，刘春光撰稿</w:t>
      </w:r>
    </w:p>
    <w:p>
      <w:r>
        <w:t>出版社：北京:外文出版社,2006.01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吉林  白山松水情 评论地址：https://www.jiaokey.com/book/detail/11578639.html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