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獒道  人生、企业中的獒道法则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獒道  人生、企业中的獒道法则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本书出售、求购地址：https://www.jiaokey.com/book/detail/11578609.html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关键词搜索：https://www.jiaokey.com/tag/獒道  人生、企业中的獒道法则.html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