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宝宝学话  1-2岁  形容词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宝宝学话  1-2岁  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本书出售、求购地址：https://www.jiaokey.com/book/detail/11578557.html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关键词搜索：https://www.jiaokey.com/tag/宝宝学话  1-2岁  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