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外语教育往事谈  第2辑  外语名家与外语学习</w:t>
      </w:r>
    </w:p>
    <w:p>
      <w:r>
        <w:rPr>
          <w:rFonts w:ascii="宋体" w:hAnsi="宋体" w:eastAsia="宋体"/>
          <w:sz w:val="24"/>
        </w:rPr>
        <w:t>束定芳主编；张逸岗副主编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外语教育往事谈  第2辑  外语名家与外语学习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束定芳主编；张逸岗副主编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本书出售、求购地址：https://www.jiaokey.com/book/detail/11578529.html</w:t>
      </w:r>
    </w:p>
    <w:p>
      <w:r>
        <w:t>更多相关图书推荐：https://www.jiaokey.com</w:t>
      </w:r>
    </w:p>
    <w:p>
      <w:r>
        <w:t>束定芳主编；张逸岗副主编 其他作品：https://www.jiaokey.com/tag/束定芳主编；张逸岗副主编.html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关键词搜索：https://www.jiaokey.com/tag/外语教育往事谈  第2辑  外语名家与外语学习.html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