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书名：创业计划及其竞赛的研究、应对与启示  大学生创新创业教育的探索与实践</w:t>
      </w:r>
    </w:p>
    <w:p>
      <w:r>
        <w:t>作者：郑炳章等著</w:t>
      </w:r>
    </w:p>
    <w:p>
      <w:r>
        <w:t>出版社：北京：中国大地出版社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创业计划及其竞赛的研究、应对与启示  大学生创新创业教育的探索与实践 评论地址：https://www.jiaokey.com/book/detail/11578504.html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