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世界部分国家能源管理机构简介</w:t>
      </w:r>
    </w:p>
    <w:p>
      <w:r>
        <w:rPr>
          <w:rFonts w:ascii="宋体" w:hAnsi="宋体" w:eastAsia="宋体"/>
          <w:sz w:val="24"/>
        </w:rPr>
        <w:t>王正立，刘伟，张迎新编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世界部分国家能源管理机构简介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王正立，刘伟，张迎新编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本书出售、求购地址：https://www.jiaokey.com/book/detail/11578500.html</w:t>
      </w:r>
    </w:p>
    <w:p>
      <w:r>
        <w:t>更多相关图书推荐：https://www.jiaokey.com</w:t>
      </w:r>
    </w:p>
    <w:p>
      <w:r>
        <w:t>王正立，刘伟，张迎新编 其他作品：https://www.jiaokey.com/tag/王正立，刘伟，张迎新编.html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关键词搜索：https://www.jiaokey.com/tag/世界部分国家能源管理机构简介.html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