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第2版</w:t>
      </w:r>
    </w:p>
    <w:p>
      <w:r>
        <w:rPr>
          <w:rFonts w:ascii="宋体" w:hAnsi="宋体" w:eastAsia="宋体"/>
          <w:sz w:val="24"/>
        </w:rPr>
        <w:t>陈荣秋,马士华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陈荣秋,马士华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9787040176599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面向21世纪课程教材 高等学校管理类专业主要课程教材:本书分绪论、生产运作系统的设计、生产运作系统的运行、生产系统的维护与改进四篇。内容有：企业战略和运作策略、生产和服务设施选址等。</w:t>
      </w:r>
    </w:p>
    <w:p/>
    <w:p>
      <w:r>
        <w:t>本书出售、求购地址：https://www.jiaokey.com/book/detail/11578465.html</w:t>
      </w:r>
    </w:p>
    <w:p>
      <w:r>
        <w:t>更多企业生产管理图书推荐：https://www.jiaokey.com</w:t>
      </w:r>
    </w:p>
    <w:p>
      <w:r>
        <w:t>陈荣秋,马士华 其他作品：https://www.jiaokey.com/tag/陈荣秋,马士华.html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关键词搜索：https://www.jiaokey.com/tag/企业管理-生产管理-高等学校-教材.html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