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义务教育课程标准实验教科书教学辅助用书  能力训练与素质培养  思想品德测试卷  七年级  下  适用湖南师大版</w:t>
      </w:r>
    </w:p>
    <w:p>
      <w:r>
        <w:rPr>
          <w:rFonts w:ascii="宋体" w:hAnsi="宋体" w:eastAsia="宋体"/>
          <w:sz w:val="24"/>
        </w:rPr>
        <w:t>韦嬛，刘肖云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义务教育课程标准实验教科书教学辅助用书  能力训练与素质培养  思想品德测试卷  七年级  下  适用湖南师大版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韦嬛，刘肖云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本书出售、求购地址：https://www.jiaokey.com/book/detail/11578414.html</w:t>
      </w:r>
    </w:p>
    <w:p>
      <w:r>
        <w:t>更多相关图书推荐：https://www.jiaokey.com</w:t>
      </w:r>
    </w:p>
    <w:p>
      <w:r>
        <w:t>韦嬛，刘肖云 其他作品：https://www.jiaokey.com/tag/韦嬛，刘肖云.html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关键词搜索：https://www.jiaokey.com/tag/义务教育课程标准实验教科书教学辅助用书  能力训练与素质培养  思想品德测试卷  七年级  下  适用湖南师大版.html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