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山西省义务教育地方课程教材  初中专题教育读本  八年级</w:t>
      </w:r>
    </w:p>
    <w:p>
      <w:r>
        <w:rPr>
          <w:rFonts w:ascii="宋体" w:hAnsi="宋体" w:eastAsia="宋体"/>
          <w:sz w:val="24"/>
        </w:rPr>
        <w:t>殷培红主编；裴新生副主编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8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山西省义务教育地方课程教材  初中专题教育读本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殷培红主编；裴新生副主编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本书出售、求购地址：https://www.jiaokey.com/book/detail/11578413.html</w:t>
      </w:r>
    </w:p>
    <w:p>
      <w:r>
        <w:t>更多相关图书推荐：https://www.jiaokey.com</w:t>
      </w:r>
    </w:p>
    <w:p>
      <w:r>
        <w:t>殷培红主编；裴新生副主编 其他作品：https://www.jiaokey.com/tag/殷培红主编；裴新生副主编.html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关键词搜索：https://www.jiaokey.com/tag/山西省义务教育地方课程教材  初中专题教育读本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