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英语听力提速训练 小学．6B  江苏版</w:t>
      </w:r>
    </w:p>
    <w:p>
      <w:r>
        <w:rPr>
          <w:rFonts w:ascii="宋体" w:hAnsi="宋体" w:eastAsia="宋体"/>
          <w:sz w:val="24"/>
        </w:rPr>
        <w:t>章美珍，官思渡主编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英语听力提速训练 小学．6B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章美珍，官思渡主编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本书出售、求购地址：https://www.jiaokey.com/book/detail/11578402.html</w:t>
      </w:r>
    </w:p>
    <w:p>
      <w:r>
        <w:t>更多相关图书推荐：https://www.jiaokey.com</w:t>
      </w:r>
    </w:p>
    <w:p>
      <w:r>
        <w:t>章美珍，官思渡主编 其他作品：https://www.jiaokey.com/tag/章美珍，官思渡主编.html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关键词搜索：https://www.jiaokey.com/tag/英语听力提速训练 小学．6B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