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食品安全性评价原理</w:t>
      </w:r>
    </w:p>
    <w:p>
      <w:r>
        <w:rPr>
          <w:rFonts w:ascii="宋体" w:hAnsi="宋体" w:eastAsia="宋体"/>
          <w:sz w:val="24"/>
        </w:rPr>
        <w:t>刘宁，沈明浩主编；张波，杨晓泉，周才琼，张泽生副主编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食品安全性评价原理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刘宁，沈明浩主编；张波，杨晓泉，周才琼，张泽生副主编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本书出售、求购地址：https://www.jiaokey.com/book/detail/11578384.html</w:t>
      </w:r>
    </w:p>
    <w:p>
      <w:r>
        <w:t>更多相关图书推荐：https://www.jiaokey.com</w:t>
      </w:r>
    </w:p>
    <w:p>
      <w:r>
        <w:t>刘宁，沈明浩主编；张波，杨晓泉，周才琼，张泽生副主编 其他作品：https://www.jiaokey.com/tag/刘宁，沈明浩主编；张波，杨晓泉，周才琼，张泽生副主编.html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关键词搜索：https://www.jiaokey.com/tag/食品安全性评价原理.html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