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书名：兰尖之光  职工岗位格言故事集</w:t>
      </w:r>
    </w:p>
    <w:p>
      <w:r>
        <w:t>作者：钟蓉，高文远主编</w:t>
      </w:r>
    </w:p>
    <w:p>
      <w:r>
        <w:t>出版社：成都：四川科学技术出版社</w:t>
      </w:r>
    </w:p>
    <w:p>
      <w:r>
        <w:t>出版日期：2005.03</w:t>
      </w:r>
    </w:p>
    <w:p>
      <w:r>
        <w:t>总页数：187</w:t>
      </w:r>
    </w:p>
    <w:p>
      <w:r>
        <w:t>更多请访问教客网: www.jiaokey.com</w:t>
      </w:r>
    </w:p>
    <w:p>
      <w:r>
        <w:t>兰尖之光  职工岗位格言故事集 评论地址：https://www.jiaokey.com/book/detail/11578367.html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