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宫廷凤凰鸡养殖关键技术  彩插版</w:t>
      </w:r>
    </w:p>
    <w:p>
      <w:r>
        <w:rPr>
          <w:rFonts w:ascii="宋体" w:hAnsi="宋体" w:eastAsia="宋体"/>
          <w:sz w:val="24"/>
        </w:rPr>
        <w:t>袁隆平，官春云丛书主编；李东编著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宫廷凤凰鸡养殖关键技术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本书出售、求购地址：https://www.jiaokey.com/book/detail/11578354.html</w:t>
      </w:r>
    </w:p>
    <w:p>
      <w:r>
        <w:t>更多相关图书推荐：https://www.jiaokey.com</w:t>
      </w:r>
    </w:p>
    <w:p>
      <w:r>
        <w:t>袁隆平，官春云丛书主编；李东编著 其他作品：https://www.jiaokey.com/tag/袁隆平，官春云丛书主编；李东编著.html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关键词搜索：https://www.jiaokey.com/tag/宫廷凤凰鸡养殖关键技术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