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四川省甘孜藏族自治州鸟类野外识别保护手册</w:t>
      </w:r>
    </w:p>
    <w:p>
      <w:r>
        <w:rPr>
          <w:rFonts w:ascii="宋体" w:hAnsi="宋体" w:eastAsia="宋体"/>
          <w:sz w:val="24"/>
        </w:rPr>
        <w:t>彭基泰，钟祥清主编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四川省甘孜藏族自治州鸟类野外识别保护手册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彭基泰，钟祥清主编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本书出售、求购地址：https://www.jiaokey.com/book/detail/11578329.html</w:t>
      </w:r>
    </w:p>
    <w:p>
      <w:r>
        <w:t>更多相关图书推荐：https://www.jiaokey.com</w:t>
      </w:r>
    </w:p>
    <w:p>
      <w:r>
        <w:t>彭基泰，钟祥清主编 其他作品：https://www.jiaokey.com/tag/彭基泰，钟祥清主编.html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关键词搜索：https://www.jiaokey.com/tag/四川省甘孜藏族自治州鸟类野外识别保护手册.html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