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万国的方法  司法考试过关经验谈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万国的方法  司法考试过关经验谈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本书出售、求购地址：https://www.jiaokey.com/book/detail/11578328.html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关键词搜索：https://www.jiaokey.com/tag/万国的方法  司法考试过关经验谈.html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