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羊病防治关键技术  彩插版</w:t>
      </w:r>
    </w:p>
    <w:p>
      <w:r>
        <w:rPr>
          <w:rFonts w:ascii="宋体" w:hAnsi="宋体" w:eastAsia="宋体"/>
          <w:sz w:val="24"/>
        </w:rPr>
        <w:t>袁隆平，官春云丛书主编；沈基长，朱永和编著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羊病防治关键技术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袁隆平，官春云丛书主编；沈基长，朱永和编著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本书出售、求购地址：https://www.jiaokey.com/book/detail/11578311.html</w:t>
      </w:r>
    </w:p>
    <w:p>
      <w:r>
        <w:t>更多相关图书推荐：https://www.jiaokey.com</w:t>
      </w:r>
    </w:p>
    <w:p>
      <w:r>
        <w:t>袁隆平，官春云丛书主编；沈基长，朱永和编著 其他作品：https://www.jiaokey.com/tag/袁隆平，官春云丛书主编；沈基长，朱永和编著.html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关键词搜索：https://www.jiaokey.com/tag/羊病防治关键技术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