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奶牛增产20%关键技术  彩插版</w:t>
      </w:r>
    </w:p>
    <w:p>
      <w:r>
        <w:rPr>
          <w:rFonts w:ascii="宋体" w:hAnsi="宋体" w:eastAsia="宋体"/>
          <w:sz w:val="24"/>
        </w:rPr>
        <w:t>袁隆平，官春云丛书主编；刘红葵，王千里编著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奶牛增产20%关键技术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袁隆平，官春云丛书主编；刘红葵，王千里编著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本书出售、求购地址：https://www.jiaokey.com/book/detail/11578293.html</w:t>
      </w:r>
    </w:p>
    <w:p>
      <w:r>
        <w:t>更多相关图书推荐：https://www.jiaokey.com</w:t>
      </w:r>
    </w:p>
    <w:p>
      <w:r>
        <w:t>袁隆平，官春云丛书主编；刘红葵，王千里编著 其他作品：https://www.jiaokey.com/tag/袁隆平，官春云丛书主编；刘红葵，王千里编著.html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关键词搜索：https://www.jiaokey.com/tag/奶牛增产20%关键技术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