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书名：门球竞技指南</w:t>
      </w:r>
    </w:p>
    <w:p>
      <w:r>
        <w:t>作者：拉喜著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门球竞技指南 评论地址：https://www.jiaokey.com/book/detail/11578288.html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