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书名：家庭泡酒</w:t>
      </w:r>
    </w:p>
    <w:p>
      <w:r>
        <w:t>作者：王振月主编；孟永海，高宏伟，裴毅副主编</w:t>
      </w:r>
    </w:p>
    <w:p>
      <w:r>
        <w:t>出版社：哈尔滨：黑龙江科学技术出版社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家庭泡酒 评论地址：https://www.jiaokey.com/book/detail/11578224.html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