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2006年高考冲刺模拟试卷·理科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2006年高考冲刺模拟试卷·理科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本书出售、求购地址：https://www.jiaokey.com/book/detail/11578139.html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关键词搜索：https://www.jiaokey.com/tag/2006年高考冲刺模拟试卷·理科.html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