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广东九章 经典大家为广东说了什么 what the great masters said about Guangdong</w:t>
      </w:r>
    </w:p>
    <w:p>
      <w:r>
        <w:rPr>
          <w:rFonts w:ascii="宋体" w:hAnsi="宋体" w:eastAsia="宋体"/>
          <w:sz w:val="24"/>
        </w:rPr>
        <w:t>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广东九章 经典大家为广东说了什么 what the great masters said about Guangdong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本书出售、求购地址：https://www.jiaokey.com/book/detail/11578107.html</w:t>
      </w:r>
    </w:p>
    <w:p>
      <w:r>
        <w:t>更多相关图书推荐：https://www.jiaokey.com</w:t>
      </w:r>
    </w:p>
    <w:p>
      <w:r>
        <w:t>黄树森主编 其他作品：https://www.jiaokey.com/tag/黄树森主编.html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关键词搜索：https://www.jiaokey.com/tag/广东九章 经典大家为广东说了什么 what the great masters said about Guangdong.html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