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协调效应 从技术中获得切实的商业价值 how to get real business value out of technology</w:t>
      </w:r>
    </w:p>
    <w:p>
      <w:r>
        <w:rPr>
          <w:rFonts w:ascii="宋体" w:hAnsi="宋体" w:eastAsia="宋体"/>
          <w:sz w:val="24"/>
        </w:rPr>
        <w:t>费萨尔·豪可（Faisal Hoque）著；赵苹，冯长征译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协调效应 从技术中获得切实的商业价值 how to get real business value out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费萨尔·豪可（Faisal Hoque）著；赵苹，冯长征译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本书出售、求购地址：https://www.jiaokey.com/book/detail/11578106.html</w:t>
      </w:r>
    </w:p>
    <w:p>
      <w:r>
        <w:t>更多相关图书推荐：https://www.jiaokey.com</w:t>
      </w:r>
    </w:p>
    <w:p>
      <w:r>
        <w:t>费萨尔·豪可（Faisal Hoque）著；赵苹，冯长征译 其他作品：https://www.jiaokey.com/tag/费萨尔·豪可（Faisal Hoque）著；赵苹，冯长征译.html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关键词搜索：https://www.jiaokey.com/tag/协调效应 从技术中获得切实的商业价值 how to get real business value out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