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会计与财务-非专业用  第4版</w:t>
      </w:r>
    </w:p>
    <w:p>
      <w:r>
        <w:rPr>
          <w:rFonts w:ascii="宋体" w:hAnsi="宋体" w:eastAsia="宋体"/>
          <w:sz w:val="24"/>
        </w:rPr>
        <w:t>彼得·阿特里尔（Peter Atrill），埃迪·麦克雷尼（Eddie Mclaney）著；张峰译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会计与财务-非专业用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彼得·阿特里尔（Peter Atrill），埃迪·麦克雷尼（Eddie Mclaney）著；张峰译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本书出售、求购地址：https://www.jiaokey.com/book/detail/11578104.html</w:t>
      </w:r>
    </w:p>
    <w:p>
      <w:r>
        <w:t>更多相关图书推荐：https://www.jiaokey.com</w:t>
      </w:r>
    </w:p>
    <w:p>
      <w:r>
        <w:t>彼得·阿特里尔（Peter Atrill），埃迪·麦克雷尼（Eddie Mclaney）著；张峰译 其他作品：https://www.jiaokey.com/tag/彼得·阿特里尔（Peter Atrill），埃迪·麦克雷尼（Eddie Mclaney）著；张峰译.html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关键词搜索：https://www.jiaokey.com/tag/会计与财务-非专业用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