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中国大型房地产业企业  2005</w:t>
      </w:r>
    </w:p>
    <w:p>
      <w:r>
        <w:rPr>
          <w:rFonts w:ascii="宋体" w:hAnsi="宋体" w:eastAsia="宋体"/>
          <w:sz w:val="24"/>
        </w:rPr>
        <w:t>汲凤翔，毛有丰主编；中华人民共和国国家统计司编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中国大型房地产业企业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汲凤翔，毛有丰主编；中华人民共和国国家统计司编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房地产业-大型企业-概况-中国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本书出售、求购地址：https://www.jiaokey.com/book/detail/11578103.html</w:t>
      </w:r>
    </w:p>
    <w:p>
      <w:r>
        <w:t>更多相关图书推荐：https://www.jiaokey.com</w:t>
      </w:r>
    </w:p>
    <w:p>
      <w:r>
        <w:t>汲凤翔，毛有丰主编；中华人民共和国国家统计司编 其他作品：https://www.jiaokey.com/tag/汲凤翔，毛有丰主编；中华人民共和国国家统计司编.html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关键词搜索：https://www.jiaokey.com/tag/房地产业-大型企业-概况-中国.html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