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安全饮用水保障技术</w:t>
      </w:r>
    </w:p>
    <w:p>
      <w:r>
        <w:rPr>
          <w:rFonts w:ascii="宋体" w:hAnsi="宋体" w:eastAsia="宋体"/>
          <w:sz w:val="24"/>
        </w:rPr>
        <w:t>何文杰主编；李伟光，张晓健，黄廷林，韩宏大副主编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安全饮用水保障技术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何文杰主编；李伟光，张晓健，黄廷林，韩宏大副主编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本书出售、求购地址：https://www.jiaokey.com/book/detail/11578099.html</w:t>
      </w:r>
    </w:p>
    <w:p>
      <w:r>
        <w:t>更多相关图书推荐：https://www.jiaokey.com</w:t>
      </w:r>
    </w:p>
    <w:p>
      <w:r>
        <w:t>何文杰主编；李伟光，张晓健，黄廷林，韩宏大副主编 其他作品：https://www.jiaokey.com/tag/何文杰主编；李伟光，张晓健，黄廷林，韩宏大副主编.html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关键词搜索：https://www.jiaokey.com/tag/安全饮用水保障技术.html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