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书名：含砷难处理金矿石生物氧化工艺及应用</w:t>
      </w:r>
    </w:p>
    <w:p>
      <w:r>
        <w:t>作者：杨松荣等编著</w:t>
      </w:r>
    </w:p>
    <w:p>
      <w:r>
        <w:t>出版社：北京：冶金工业出版社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含砷难处理金矿石生物氧化工艺及应用 评论地址：https://www.jiaokey.com/book/detail/11578076.html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