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新课程中考考前复习用书  化学  第3版</w:t>
      </w:r>
    </w:p>
    <w:p>
      <w:r>
        <w:rPr>
          <w:rFonts w:ascii="宋体" w:hAnsi="宋体" w:eastAsia="宋体"/>
          <w:sz w:val="24"/>
        </w:rPr>
        <w:t>吕汉聪本册主编；余荣国，赵小兵，刘刚，李宁，赵强编写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新课程中考考前复习用书  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吕汉聪本册主编；余荣国，赵小兵，刘刚，李宁，赵强编写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本书出售、求购地址：https://www.jiaokey.com/book/detail/11578063.html</w:t>
      </w:r>
    </w:p>
    <w:p>
      <w:r>
        <w:t>更多相关图书推荐：https://www.jiaokey.com</w:t>
      </w:r>
    </w:p>
    <w:p>
      <w:r>
        <w:t>吕汉聪本册主编；余荣国，赵小兵，刘刚，李宁，赵强编写 其他作品：https://www.jiaokey.com/tag/吕汉聪本册主编；余荣国，赵小兵，刘刚，李宁，赵强编写.html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关键词搜索：https://www.jiaokey.com/tag/新课程中考考前复习用书  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