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新课程中考考前复习用书  历史</w:t>
      </w:r>
    </w:p>
    <w:p>
      <w:r>
        <w:rPr>
          <w:rFonts w:ascii="宋体" w:hAnsi="宋体" w:eastAsia="宋体"/>
          <w:sz w:val="24"/>
        </w:rPr>
        <w:t>洪明本册主编；袁石，华岚，苏丹，蒋世琼，宋雅健，李天昊编写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新课程中考考前复习用书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洪明本册主编；袁石，华岚，苏丹，蒋世琼，宋雅健，李天昊编写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本书出售、求购地址：https://www.jiaokey.com/book/detail/11578061.html</w:t>
      </w:r>
    </w:p>
    <w:p>
      <w:r>
        <w:t>更多相关图书推荐：https://www.jiaokey.com</w:t>
      </w:r>
    </w:p>
    <w:p>
      <w:r>
        <w:t>洪明本册主编；袁石，华岚，苏丹，蒋世琼，宋雅健，李天昊编写 其他作品：https://www.jiaokey.com/tag/洪明本册主编；袁石，华岚，苏丹，蒋世琼，宋雅健，李天昊编写.html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关键词搜索：https://www.jiaokey.com/tag/新课程中考考前复习用书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