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新课标培优专项通  语文阅读  初中三年级</w:t>
      </w:r>
    </w:p>
    <w:p>
      <w:r>
        <w:rPr>
          <w:rFonts w:ascii="宋体" w:hAnsi="宋体" w:eastAsia="宋体"/>
          <w:sz w:val="24"/>
        </w:rPr>
        <w:t>苗金德主编；张钟宝，徐彦萍副主编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新课标培优专项通  语文阅读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苗金德主编；张钟宝，徐彦萍副主编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本书出售、求购地址：https://www.jiaokey.com/book/detail/11578052.html</w:t>
      </w:r>
    </w:p>
    <w:p>
      <w:r>
        <w:t>更多相关图书推荐：https://www.jiaokey.com</w:t>
      </w:r>
    </w:p>
    <w:p>
      <w:r>
        <w:t>苗金德主编；张钟宝，徐彦萍副主编 其他作品：https://www.jiaokey.com/tag/苗金德主编；张钟宝，徐彦萍副主编.html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关键词搜索：https://www.jiaokey.com/tag/新课标培优专项通  语文阅读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