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书名：房地产老总谈品牌</w:t>
      </w:r>
    </w:p>
    <w:p>
      <w:r>
        <w:t>作者：陈学军主编；邢冬生，赵皎黎，唐新民副主编</w:t>
      </w:r>
    </w:p>
    <w:p>
      <w:r>
        <w:t>出版社：上海：文汇出版社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房地产老总谈品牌 评论地址：https://www.jiaokey.com/book/detail/11578024.html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