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制冷空调设备维修与操作</w:t>
      </w:r>
    </w:p>
    <w:p>
      <w:r>
        <w:rPr>
          <w:rFonts w:ascii="宋体" w:hAnsi="宋体" w:eastAsia="宋体"/>
          <w:sz w:val="24"/>
        </w:rPr>
        <w:t>国家《特种作业人员安全技术培训大纲及考核标准》起草小组专家编写；魏长春，孙维军编著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制冷空调设备维修与操作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国家《特种作业人员安全技术培训大纲及考核标准》起草小组专家编写；魏长春，孙维军编著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本书出售、求购地址：https://www.jiaokey.com/book/detail/11578014.html</w:t>
      </w:r>
    </w:p>
    <w:p>
      <w:r>
        <w:t>更多相关图书推荐：https://www.jiaokey.com</w:t>
      </w:r>
    </w:p>
    <w:p>
      <w:r>
        <w:t>国家《特种作业人员安全技术培训大纲及考核标准》起草小组专家编写；魏长春，孙维军编著 其他作品：https://www.jiaokey.com/tag/国家《特种作业人员安全技术培训大纲及考核标准》起草小组专家编写；魏长春，孙维军编著.html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关键词搜索：https://www.jiaokey.com/tag/制冷空调设备维修与操作.html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