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高等教育自学考试上海管理模式研究</w:t>
      </w:r>
    </w:p>
    <w:p>
      <w:r>
        <w:rPr>
          <w:rFonts w:ascii="宋体" w:hAnsi="宋体" w:eastAsia="宋体"/>
          <w:sz w:val="24"/>
        </w:rPr>
        <w:t>金彪主编；翟凯诚，罗东海副主编；上海市高等教育自学考试办公室编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高等教育自学考试上海管理模式研究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金彪主编；翟凯诚，罗东海副主编；上海市高等教育自学考试办公室编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本书出售、求购地址：https://www.jiaokey.com/book/detail/11577940.html</w:t>
      </w:r>
    </w:p>
    <w:p>
      <w:r>
        <w:t>更多相关图书推荐：https://www.jiaokey.com</w:t>
      </w:r>
    </w:p>
    <w:p>
      <w:r>
        <w:t>金彪主编；翟凯诚，罗东海副主编；上海市高等教育自学考试办公室编 其他作品：https://www.jiaokey.com/tag/金彪主编；翟凯诚，罗东海副主编；上海市高等教育自学考试办公室编.html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关键词搜索：https://www.jiaokey.com/tag/高等教育自学考试上海管理模式研究.html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