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书名：蔬菜生产技术与实训</w:t>
      </w:r>
    </w:p>
    <w:p>
      <w:r>
        <w:t>作者：劳动和社会保障部教材办公室组织编写；于锡宏主编；黄晓梅，林尤奋副主编</w:t>
      </w:r>
    </w:p>
    <w:p>
      <w:r>
        <w:t>出版社：北京：中国劳动社会保障出版社</w:t>
      </w:r>
    </w:p>
    <w:p>
      <w:r>
        <w:t>出版日期：2005.07</w:t>
      </w:r>
    </w:p>
    <w:p>
      <w:r>
        <w:t>总页数：254</w:t>
      </w:r>
    </w:p>
    <w:p>
      <w:r>
        <w:t>更多请访问教客网: www.jiaokey.com</w:t>
      </w:r>
    </w:p>
    <w:p>
      <w:r>
        <w:t>蔬菜生产技术与实训 评论地址：https://www.jiaokey.com/book/detail/11577923.html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