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助理保卫师</w:t>
      </w:r>
    </w:p>
    <w:p>
      <w:r>
        <w:rPr>
          <w:rFonts w:ascii="宋体" w:hAnsi="宋体" w:eastAsia="宋体"/>
          <w:sz w:val="24"/>
        </w:rPr>
        <w:t>劳动和社会保障部教材办公室，上海市职业培训指导中心组织编写，周正主编；孙廷华副主编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助理保卫师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劳动和社会保障部教材办公室，上海市职业培训指导中心组织编写，周正主编；孙廷华副主编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本书出售、求购地址：https://www.jiaokey.com/book/detail/11577917.html</w:t>
      </w:r>
    </w:p>
    <w:p>
      <w:r>
        <w:t>更多相关图书推荐：https://www.jiaokey.com</w:t>
      </w:r>
    </w:p>
    <w:p>
      <w:r>
        <w:t>劳动和社会保障部教材办公室，上海市职业培训指导中心组织编写，周正主编；孙廷华副主编 其他作品：https://www.jiaokey.com/tag/劳动和社会保障部教材办公室，上海市职业培训指导中心组织编写，周正主编；孙廷华副主编.html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关键词搜索：https://www.jiaokey.com/tag/助理保卫师.html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