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书名：趣味卡通乐园  儿童学画卡通  2</w:t>
      </w:r>
    </w:p>
    <w:p>
      <w:r>
        <w:t>作者：张纯编著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趣味卡通乐园  儿童学画卡通  2 评论地址：https://www.jiaokey.com/book/detail/11577875.html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