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镗工  技师技能  高级技师技能</w:t>
      </w:r>
    </w:p>
    <w:p>
      <w:r>
        <w:rPr>
          <w:rFonts w:ascii="宋体" w:hAnsi="宋体" w:eastAsia="宋体"/>
          <w:sz w:val="24"/>
        </w:rPr>
        <w:t>孙彬年，偶金华主编；黄立平副主编；郝晓理，赵扬焕，顾力平，祝林，吴荣柄编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镗工  技师技能  高级技师技能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孙彬年，偶金华主编；黄立平副主编；郝晓理，赵扬焕，顾力平，祝林，吴荣柄编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本书出售、求购地址：https://www.jiaokey.com/book/detail/11577862.html</w:t>
      </w:r>
    </w:p>
    <w:p>
      <w:r>
        <w:t>更多相关图书推荐：https://www.jiaokey.com</w:t>
      </w:r>
    </w:p>
    <w:p>
      <w:r>
        <w:t>孙彬年，偶金华主编；黄立平副主编；郝晓理，赵扬焕，顾力平，祝林，吴荣柄编 其他作品：https://www.jiaokey.com/tag/孙彬年，偶金华主编；黄立平副主编；郝晓理，赵扬焕，顾力平，祝林，吴荣柄编.html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关键词搜索：https://www.jiaokey.com/tag/镗工  技师技能  高级技师技能.html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