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书名：浦东新区社区教育研究文集  2</w:t>
      </w:r>
    </w:p>
    <w:p>
      <w:r>
        <w:t>作者：尹后庆主编</w:t>
      </w:r>
    </w:p>
    <w:p>
      <w:r>
        <w:t>出版社：上海：上海教育出版社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浦东新区社区教育研究文集  2 评论地址：https://www.jiaokey.com/book/detail/11577844.html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