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书名：西宁市志  第16卷  统计志</w:t>
      </w:r>
    </w:p>
    <w:p>
      <w:r>
        <w:t>作者：罗铁等主编；西宁市志编纂委员会编；刘照宽（卷）主编</w:t>
      </w:r>
    </w:p>
    <w:p>
      <w:r>
        <w:t>出版社：西宁：青海人民出版社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西宁市志  第16卷  统计志 评论地址：https://www.jiaokey.com/book/detail/11577810.html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