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文明的脚步  北京市东城区精神文明创建活动个案点击</w:t>
      </w:r>
    </w:p>
    <w:p>
      <w:r>
        <w:rPr>
          <w:rFonts w:ascii="宋体" w:hAnsi="宋体" w:eastAsia="宋体"/>
          <w:sz w:val="24"/>
        </w:rPr>
        <w:t>杨艺文主编；北京市东城区委宣传部编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文明的脚步  北京市东城区精神文明创建活动个案点击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杨艺文主编；北京市东城区委宣传部编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本书出售、求购地址：https://www.jiaokey.com/book/detail/11577800.html</w:t>
      </w:r>
    </w:p>
    <w:p>
      <w:r>
        <w:t>更多相关图书推荐：https://www.jiaokey.com</w:t>
      </w:r>
    </w:p>
    <w:p>
      <w:r>
        <w:t>杨艺文主编；北京市东城区委宣传部编 其他作品：https://www.jiaokey.com/tag/杨艺文主编；北京市东城区委宣传部编.html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关键词搜索：https://www.jiaokey.com/tag/文明的脚步  北京市东城区精神文明创建活动个案点击.html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