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书名：岿然东城：北京市东城区人民抗击非典斗争纪实</w:t>
      </w:r>
    </w:p>
    <w:p>
      <w:r>
        <w:t>作者：边振英主编；王佩立，姚维副主编</w:t>
      </w:r>
    </w:p>
    <w:p>
      <w:r>
        <w:t>出版社：北京：中国人口出版社</w:t>
      </w:r>
    </w:p>
    <w:p>
      <w:r>
        <w:t>出版日期：2003.11</w:t>
      </w:r>
    </w:p>
    <w:p>
      <w:r>
        <w:t>总页数：176</w:t>
      </w:r>
    </w:p>
    <w:p>
      <w:r>
        <w:t>更多请访问教客网: www.jiaokey.com</w:t>
      </w:r>
    </w:p>
    <w:p>
      <w:r>
        <w:t>岿然东城：北京市东城区人民抗击非典斗争纪实 评论地址：https://www.jiaokey.com/book/detail/11577797.html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