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书名：报头图案集  港澳台报头选辑</w:t>
      </w:r>
    </w:p>
    <w:p>
      <w:r>
        <w:t>作者：范力今，孟庆谷编</w:t>
      </w:r>
    </w:p>
    <w:p>
      <w:r>
        <w:t>出版社：上海：上海人民美术出版社</w:t>
      </w:r>
    </w:p>
    <w:p>
      <w:r>
        <w:t>出版日期：1993.08</w:t>
      </w:r>
    </w:p>
    <w:p>
      <w:r>
        <w:t>总页数：104</w:t>
      </w:r>
    </w:p>
    <w:p>
      <w:r>
        <w:t>更多请访问教客网: www.jiaokey.com</w:t>
      </w:r>
    </w:p>
    <w:p>
      <w:r>
        <w:t>报头图案集  港澳台报头选辑 评论地址：https://www.jiaokey.com/book/detail/11577785.html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