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书名：越南中国关系史年表</w:t>
      </w:r>
    </w:p>
    <w:p>
      <w:r>
        <w:t>作者：（日本）山本达郎编著；秦钦峙译</w:t>
      </w:r>
    </w:p>
    <w:p>
      <w:r>
        <w:t>出版社：云南省东南亚研究所</w:t>
      </w:r>
    </w:p>
    <w:p>
      <w:r>
        <w:t>出版日期：1983.04</w:t>
      </w:r>
    </w:p>
    <w:p>
      <w:r>
        <w:t>总页数：226</w:t>
      </w:r>
    </w:p>
    <w:p>
      <w:r>
        <w:t>更多请访问教客网: www.jiaokey.com</w:t>
      </w:r>
    </w:p>
    <w:p>
      <w:r>
        <w:t>越南中国关系史年表 评论地址：https://www.jiaokey.com/book/detail/11577767.html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