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书名：党的光辉照千秋  3</w:t>
      </w:r>
    </w:p>
    <w:p>
      <w:r>
        <w:t>作者：中共商丘县委党史办公室编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党的光辉照千秋  3 评论地址：https://www.jiaokey.com/book/detail/11577739.html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