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书名：社会主义时期中共息县党史大事记  1949.10-1988.12</w:t>
      </w:r>
    </w:p>
    <w:p>
      <w:r>
        <w:t>作者：中共息县县委党史资料征编委员会编</w:t>
      </w:r>
    </w:p>
    <w:p>
      <w:r>
        <w:t>出版社：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社会主义时期中共息县党史大事记  1949.10-1988.12 评论地址：https://www.jiaokey.com/book/detail/11577634.html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