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果蔬切雕  简易技法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果蔬切雕  简易技法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本书出售、求购地址：https://www.jiaokey.com/book/detail/11577522.html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关键词搜索：https://www.jiaokey.com/tag/果蔬切雕  简易技法.html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