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书名：世界名枪  手枪  从1450年至今</w:t>
      </w:r>
    </w:p>
    <w:p>
      <w:r>
        <w:t>作者：（英）罗杰·福特著；范小菊等译</w:t>
      </w:r>
    </w:p>
    <w:p>
      <w:r>
        <w:t>出版社：北京：国际文化出版公司</w:t>
      </w:r>
    </w:p>
    <w:p>
      <w:r>
        <w:t>出版日期：2004.01</w:t>
      </w:r>
    </w:p>
    <w:p>
      <w:r>
        <w:t>总页数：345</w:t>
      </w:r>
    </w:p>
    <w:p>
      <w:r>
        <w:t>更多请访问教客网: www.jiaokey.com</w:t>
      </w:r>
    </w:p>
    <w:p>
      <w:r>
        <w:t>世界名枪  手枪  从1450年至今 评论地址：https://www.jiaokey.com/book/detail/11577505.html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