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书名：世界名枪  步枪</w:t>
      </w:r>
    </w:p>
    <w:p>
      <w:r>
        <w:t>作者：（英）罗杰·福特著；刘亚华等译</w:t>
      </w:r>
    </w:p>
    <w:p>
      <w:r>
        <w:t>出版社：北京：国际文化出版公司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世界名枪  步枪 评论地址：https://www.jiaokey.com/book/detail/11577504.html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