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世界帝王之谜总集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世界帝王之谜总集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本书出售、求购地址：https://www.jiaokey.com/book/detail/11577499.html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关键词搜索：https://www.jiaokey.com/tag/世界帝王之谜总集.html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