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旧中国军事院校秘档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旧中国军事院校秘档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本书出售、求购地址：https://www.jiaokey.com/book/detail/11577496.html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关键词搜索：https://www.jiaokey.com/tag/旧中国军事院校秘档.html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